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1B3F1" w14:textId="77777777" w:rsidR="00455939" w:rsidRDefault="00F8102D">
      <w:pPr>
        <w:jc w:val="center"/>
      </w:pPr>
      <w:bookmarkStart w:id="0" w:name="_GoBack"/>
      <w:bookmarkEnd w:id="0"/>
      <w:r>
        <w:rPr>
          <w:b/>
        </w:rPr>
        <w:t>MİMAR SİNAN GÜZEL SANATLAR ÜNİVERSİTESİ</w:t>
      </w:r>
      <w:r>
        <w:rPr>
          <w:b/>
        </w:rPr>
        <w:br/>
        <w:t>REKTÖRLÜĞÜ’NE</w:t>
      </w:r>
    </w:p>
    <w:p w14:paraId="15B11DDD" w14:textId="73E6B077" w:rsidR="00455939" w:rsidRDefault="00F8102D" w:rsidP="000E17C8">
      <w:pPr>
        <w:pBdr>
          <w:bottom w:val="single" w:sz="6" w:space="1" w:color="auto"/>
        </w:pBdr>
        <w:jc w:val="both"/>
      </w:pPr>
      <w:r>
        <w:br/>
        <w:t xml:space="preserve">Üniversiteniz bünyesinde yürütmeyi planladığım bilimsel araştırma kapsamında, insan katılımcılarla gerçekleştirilecek veri toplama süreçleri nedeniyle Etik Kurul değerlendirmesi </w:t>
      </w:r>
      <w:r w:rsidR="000E17C8">
        <w:t>gerekmektedir</w:t>
      </w:r>
      <w:r>
        <w:t xml:space="preserve">. </w:t>
      </w:r>
      <w:r>
        <w:t>Aşağıdaki bilgiler doğrultusunda araştırmamın Etik Kurul tarafından incelenmesini ve uygun görülmesi hâlinde gerekli izinlerin verilmesini arz ederim.</w:t>
      </w:r>
      <w:r>
        <w:br/>
      </w:r>
    </w:p>
    <w:p w14:paraId="5E0C3060" w14:textId="27A5E6C1" w:rsidR="000E17C8" w:rsidRDefault="000E17C8" w:rsidP="000E17C8">
      <w:pPr>
        <w:jc w:val="both"/>
        <w:rPr>
          <w:b/>
          <w:bCs/>
        </w:rPr>
      </w:pPr>
      <w:r w:rsidRPr="000E17C8">
        <w:rPr>
          <w:b/>
          <w:bCs/>
        </w:rPr>
        <w:t>Araştırmanın Başlığı:</w:t>
      </w:r>
    </w:p>
    <w:p w14:paraId="61F39196" w14:textId="77777777" w:rsidR="000E17C8" w:rsidRDefault="000E17C8" w:rsidP="000E17C8">
      <w:pPr>
        <w:jc w:val="both"/>
        <w:rPr>
          <w:b/>
          <w:bCs/>
        </w:rPr>
      </w:pPr>
    </w:p>
    <w:p w14:paraId="527FC29E" w14:textId="7932A2E1" w:rsidR="00455939" w:rsidRPr="000E17C8" w:rsidRDefault="00F8102D">
      <w:pPr>
        <w:rPr>
          <w:b/>
          <w:bCs/>
        </w:rPr>
      </w:pPr>
      <w:r>
        <w:br/>
      </w:r>
      <w:r w:rsidRPr="000E17C8">
        <w:rPr>
          <w:b/>
          <w:bCs/>
        </w:rPr>
        <w:t>Araştırma Kapsamında Planlanan Uygulama Türü</w:t>
      </w:r>
      <w:r w:rsidR="000E17C8">
        <w:rPr>
          <w:b/>
          <w:bCs/>
        </w:rPr>
        <w:t xml:space="preserve"> (birden fazla seçenek işaretlenebilir)</w:t>
      </w:r>
      <w:r w:rsidRPr="000E17C8">
        <w:rPr>
          <w:b/>
          <w:bCs/>
        </w:rPr>
        <w:t>:</w:t>
      </w:r>
    </w:p>
    <w:p w14:paraId="0A5A17B8" w14:textId="77777777" w:rsidR="00455939" w:rsidRDefault="00F8102D">
      <w:r>
        <w:t>( ) Anket uygulaması</w:t>
      </w:r>
    </w:p>
    <w:p w14:paraId="3D4CAC09" w14:textId="77777777" w:rsidR="00455939" w:rsidRDefault="00F8102D">
      <w:r>
        <w:t>( ) Yarı yapılandırılmış bireysel görüşmeler</w:t>
      </w:r>
    </w:p>
    <w:p w14:paraId="4170A5F8" w14:textId="77777777" w:rsidR="00455939" w:rsidRDefault="00F8102D">
      <w:r>
        <w:t>( ) Deneysel nitelikte grup etkinlikleri ve bu etkinlikler sırasında katılımcıların gözlemlenmesi ve geri bildirim toplanması</w:t>
      </w:r>
    </w:p>
    <w:p w14:paraId="199BE6A0" w14:textId="68621585" w:rsidR="00455939" w:rsidRDefault="00F8102D">
      <w:r>
        <w:t xml:space="preserve">( ) Diğer: </w:t>
      </w:r>
    </w:p>
    <w:p w14:paraId="6034326A" w14:textId="77777777" w:rsidR="000E17C8" w:rsidRDefault="000E17C8">
      <w:pPr>
        <w:pBdr>
          <w:bottom w:val="single" w:sz="6" w:space="1" w:color="auto"/>
        </w:pBdr>
      </w:pPr>
    </w:p>
    <w:p w14:paraId="0CEB3F33" w14:textId="2F12D1E3" w:rsidR="00455939" w:rsidRDefault="00F8102D">
      <w:r>
        <w:br/>
        <w:t>• Belirtilen tüm veri toplama süreçlerine yal</w:t>
      </w:r>
      <w:r>
        <w:t>nızca Etik Kurul onayı alındıktan sonra başlanacağını,</w:t>
      </w:r>
      <w:r>
        <w:br/>
        <w:t>• Katılımcı onamlarının eksiksiz şekilde alınmasının (yüz yüze görüşmelerde yazılı onam formu ve imza ile) tamamen araştırmacı sorumluluğunda olduğunu,</w:t>
      </w:r>
      <w:r>
        <w:br/>
        <w:t>• Çalışmanın Yükseköğretim Kurulu’nun Bilimsel Ar</w:t>
      </w:r>
      <w:r>
        <w:t xml:space="preserve">aştırma ve Yayın Etiği Yönergesi hükümlerine uygun olarak yürütüleceğini </w:t>
      </w:r>
      <w:r w:rsidR="00513B57">
        <w:t xml:space="preserve">kabul ve </w:t>
      </w:r>
      <w:r>
        <w:t>beyan ederim.</w:t>
      </w:r>
      <w:r>
        <w:br/>
      </w:r>
    </w:p>
    <w:p w14:paraId="37E44E69" w14:textId="77777777" w:rsidR="00455939" w:rsidRDefault="00F8102D">
      <w:r>
        <w:t>Gerekli başvuru formu ve destekleyici belgeler ekte sunulmaktadır.</w:t>
      </w:r>
    </w:p>
    <w:p w14:paraId="3DA7DCC4" w14:textId="77777777" w:rsidR="00513B57" w:rsidRDefault="00F8102D">
      <w:pPr>
        <w:rPr>
          <w:b/>
          <w:bCs/>
        </w:rPr>
      </w:pPr>
      <w:r>
        <w:br/>
      </w:r>
      <w:r w:rsidRPr="00513B57">
        <w:rPr>
          <w:b/>
          <w:bCs/>
        </w:rPr>
        <w:t>Tarih:</w:t>
      </w:r>
      <w:r w:rsidR="00513B57" w:rsidRPr="00513B57">
        <w:rPr>
          <w:b/>
          <w:bCs/>
        </w:rPr>
        <w:t xml:space="preserve"> </w:t>
      </w:r>
    </w:p>
    <w:p w14:paraId="5392BF57" w14:textId="114FCE3E" w:rsidR="00455939" w:rsidRPr="00513B57" w:rsidRDefault="00F8102D">
      <w:pPr>
        <w:rPr>
          <w:b/>
          <w:bCs/>
        </w:rPr>
      </w:pPr>
      <w:r w:rsidRPr="00513B57">
        <w:rPr>
          <w:b/>
          <w:bCs/>
        </w:rPr>
        <w:t>Araştırmacının Adı</w:t>
      </w:r>
      <w:r w:rsidR="00513B57" w:rsidRPr="00513B57">
        <w:rPr>
          <w:b/>
          <w:bCs/>
        </w:rPr>
        <w:t xml:space="preserve"> ve </w:t>
      </w:r>
      <w:r w:rsidRPr="00513B57">
        <w:rPr>
          <w:b/>
          <w:bCs/>
        </w:rPr>
        <w:t>Soyadı:</w:t>
      </w:r>
    </w:p>
    <w:p w14:paraId="3FC34F23" w14:textId="7291FDA5" w:rsidR="00455939" w:rsidRPr="00513B57" w:rsidRDefault="00513B57">
      <w:pPr>
        <w:rPr>
          <w:b/>
          <w:bCs/>
        </w:rPr>
      </w:pPr>
      <w:r w:rsidRPr="00513B57">
        <w:rPr>
          <w:b/>
          <w:bCs/>
        </w:rPr>
        <w:t>Araştırmacının İmzası:</w:t>
      </w:r>
    </w:p>
    <w:sectPr w:rsidR="00455939" w:rsidRPr="00513B5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17C8"/>
    <w:rsid w:val="0015074B"/>
    <w:rsid w:val="0029639D"/>
    <w:rsid w:val="00326F90"/>
    <w:rsid w:val="003C7CAB"/>
    <w:rsid w:val="00455939"/>
    <w:rsid w:val="00513B57"/>
    <w:rsid w:val="008264DC"/>
    <w:rsid w:val="00AA1D8D"/>
    <w:rsid w:val="00B47730"/>
    <w:rsid w:val="00CB0664"/>
    <w:rsid w:val="00F8102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3A4692"/>
  <w14:defaultImageDpi w14:val="300"/>
  <w15:docId w15:val="{EB42DACC-3C23-4A7E-A72D-4D96A4D5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D6527A-F9B9-284B-8278-8F93D18E5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2</cp:revision>
  <cp:lastPrinted>2025-11-12T09:50:00Z</cp:lastPrinted>
  <dcterms:created xsi:type="dcterms:W3CDTF">2025-11-13T08:44:00Z</dcterms:created>
  <dcterms:modified xsi:type="dcterms:W3CDTF">2025-11-13T08:44:00Z</dcterms:modified>
  <cp:category/>
</cp:coreProperties>
</file>